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99E013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Приказы о зачис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лении в МДОУ.</w:t>
      </w:r>
    </w:p>
    <w:p w14:paraId="6CAE057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12"/>
        <w:tblW w:w="9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205"/>
        <w:gridCol w:w="1393"/>
        <w:gridCol w:w="1575"/>
        <w:gridCol w:w="2274"/>
        <w:gridCol w:w="1592"/>
      </w:tblGrid>
      <w:tr w14:paraId="212A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7B58C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дата приказа о зачислении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DC238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</w:t>
            </w: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.И.О.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8CFD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Дата рождения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A1B42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Группа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F8AB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направленность группы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1823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 приказа о зачислении</w:t>
            </w:r>
          </w:p>
        </w:tc>
      </w:tr>
      <w:tr w14:paraId="1ED5B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E7CF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 w:eastAsia="zh-CN" w:bidi="ar-SA"/>
              </w:rPr>
              <w:t>1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8F4B9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  <w:t>2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0AB05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  <w:t>3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CB17D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  <w:t>4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8935D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  <w:t>5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9387D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  <w:t>6</w:t>
            </w:r>
          </w:p>
        </w:tc>
      </w:tr>
      <w:tr w14:paraId="3E4A4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39606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15.01.2024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55D65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.А.М.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96457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21.05.2019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C0C2A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Пчелка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2F62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21323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1-Д</w:t>
            </w:r>
          </w:p>
        </w:tc>
      </w:tr>
      <w:tr w14:paraId="0453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9B469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15.01.2024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8EDCF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.А.Д.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9827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19.12.2018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372FD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Ромашка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10DA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комбинированная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6D02A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1/2Д</w:t>
            </w:r>
          </w:p>
        </w:tc>
      </w:tr>
      <w:tr w14:paraId="4CB7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5889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17.01.2024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E3BD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.Ф.И.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223CD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25.06.2022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B4EAF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Зайчик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6E5A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1154E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2-Д</w:t>
            </w:r>
          </w:p>
        </w:tc>
      </w:tr>
      <w:tr w14:paraId="7406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16F1C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19.01.2024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70901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 М.С.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851C4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20.07.2022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D9C44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Зайчик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FFAD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8AAA5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3-Д</w:t>
            </w:r>
          </w:p>
        </w:tc>
      </w:tr>
      <w:tr w14:paraId="3664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23F19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26.01.2024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F7D71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.Л.Р.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CF5B9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29.09.2019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17CE9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Елочка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6D77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95493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4-Д</w:t>
            </w:r>
          </w:p>
        </w:tc>
      </w:tr>
      <w:tr w14:paraId="741F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0A846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02.09 .2024-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DA9F9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.В.И.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DCCAC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30.03.2020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31EA1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Белочка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D048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FE98F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30-Д</w:t>
            </w:r>
          </w:p>
        </w:tc>
      </w:tr>
      <w:tr w14:paraId="50B6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8E252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0253C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.Т.Г.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ECE17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28.04.2018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C9DDF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Земляничка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CC6D1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A8F0B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30/2-Д</w:t>
            </w:r>
          </w:p>
        </w:tc>
      </w:tr>
      <w:tr w14:paraId="3AC9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75BAA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915A6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.К.Ю.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E10C5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29.04.2018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26554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Земляничка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21DE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6BFB6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30/1-Д</w:t>
            </w:r>
          </w:p>
        </w:tc>
      </w:tr>
      <w:tr w14:paraId="28A1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5C81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12A20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.Р.Д.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8725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20.05.2019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D23ED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Звездочка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11D7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комбинированная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97B39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30/3-Д</w:t>
            </w:r>
          </w:p>
        </w:tc>
      </w:tr>
      <w:tr w14:paraId="6CAA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12A8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5D818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.М.Н.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B1883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26.12.2021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2D6E6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Зайчик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78E2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F2460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30/4-Д</w:t>
            </w:r>
          </w:p>
        </w:tc>
      </w:tr>
      <w:tr w14:paraId="02EF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6D698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02.12.2024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4A102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.Г.А.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14DAD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12.03.2018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EF87D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Ромашка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E001B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A32F5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53-Д</w:t>
            </w:r>
          </w:p>
        </w:tc>
      </w:tr>
      <w:tr w14:paraId="6A72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E6ACF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97BC2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 А.А.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C96EB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29.01.2022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CB41F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Зайчик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029254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02510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31-Д</w:t>
            </w:r>
          </w:p>
        </w:tc>
      </w:tr>
      <w:tr w14:paraId="5AAC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20BD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D45DD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.А.А.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22CA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11.02.2022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9747D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1B89D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38328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31/1-Д</w:t>
            </w:r>
          </w:p>
        </w:tc>
      </w:tr>
      <w:tr w14:paraId="2503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076AE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03.10.2024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678B5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 М.Д.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4C913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22.02.2023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12F86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3C06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F71BD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44-Д</w:t>
            </w:r>
          </w:p>
        </w:tc>
      </w:tr>
      <w:tr w14:paraId="67E3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FAD57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24.04.2024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48071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.А.А.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4EC7A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02.04.2021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B4E60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Незабудка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9373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30AAE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11-Д</w:t>
            </w:r>
          </w:p>
        </w:tc>
      </w:tr>
      <w:tr w14:paraId="48E5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B87F0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05.02.2024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0A355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.Р.С.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1942E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04.05.2018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34D82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Земляничка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80CC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D8305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6-Д</w:t>
            </w:r>
          </w:p>
        </w:tc>
      </w:tr>
      <w:tr w14:paraId="0761D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1C32A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A14A1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.С.А.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ED6C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15.04.2022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D4642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E5C8C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2E4B6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32-Д</w:t>
            </w:r>
          </w:p>
        </w:tc>
      </w:tr>
      <w:tr w14:paraId="2920C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673CC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20.05.2024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2E7B5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.М.А.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45DF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03.10.2022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C3D00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Зайчик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1592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AF579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12-Д</w:t>
            </w:r>
          </w:p>
        </w:tc>
      </w:tr>
      <w:tr w14:paraId="4675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13B24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07.10.2024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28E6D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.А.А.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33D1F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27.10.2022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66C62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BC194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68F5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45/1-Д</w:t>
            </w:r>
          </w:p>
        </w:tc>
      </w:tr>
      <w:tr w14:paraId="605C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42739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29.07.2024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3BAC1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Э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.Д.А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2966C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31.01.2020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BC2EF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Солнышко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4E78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FB284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20-Д</w:t>
            </w:r>
          </w:p>
        </w:tc>
      </w:tr>
      <w:tr w14:paraId="588D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DE5E2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19.08.2024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750F8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  <w:t>В.Е.Р.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9BA86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13.08.2021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EB5C6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Незабудка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64F8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F73E6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25/1-Д</w:t>
            </w:r>
          </w:p>
        </w:tc>
      </w:tr>
      <w:tr w14:paraId="3786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E5B3F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23.08.2024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E4D11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.В.В.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B5F26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04.02.2023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DBD16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407C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D41EB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26-Д</w:t>
            </w:r>
          </w:p>
        </w:tc>
      </w:tr>
      <w:tr w14:paraId="5DD3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C21A8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27.08.2024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D6C7B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.М.И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E36DD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15.02.2022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E42F6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90FC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576FB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27-Д</w:t>
            </w:r>
          </w:p>
        </w:tc>
      </w:tr>
      <w:tr w14:paraId="6730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86E73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27.08.2024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AF0B7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.М.А.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9F594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04.11.2017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289BE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Вишенка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1D0E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CC514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27/2-Д</w:t>
            </w:r>
          </w:p>
        </w:tc>
      </w:tr>
      <w:tr w14:paraId="1E87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5F83B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27.08.2024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16D0F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.С.Э.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A4212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30.01.2018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0A3C2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Вишенка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1249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2779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27/3-Д</w:t>
            </w:r>
          </w:p>
        </w:tc>
      </w:tr>
      <w:tr w14:paraId="7201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01669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28.08.2024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DCBAF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.М.Д.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AE168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05.05.2022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44FDC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EF372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B94FC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28-Д</w:t>
            </w:r>
          </w:p>
        </w:tc>
      </w:tr>
      <w:tr w14:paraId="2B67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9E384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28.08.2024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C579D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.Н.Д.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79670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02.08.2023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B9413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05C47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4838A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28/1-Д</w:t>
            </w:r>
          </w:p>
        </w:tc>
      </w:tr>
      <w:tr w14:paraId="625D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4DC09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28.08.2024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C9B15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.И.В.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29DAF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03.11.2022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44580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B427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B2A83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28/2-Д</w:t>
            </w:r>
          </w:p>
        </w:tc>
      </w:tr>
      <w:tr w14:paraId="1E9F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4C49C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30.08.2024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D91E3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Э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.З.А.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A1963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28.01.2022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364E8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BACA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CED39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29-Д</w:t>
            </w:r>
          </w:p>
        </w:tc>
      </w:tr>
      <w:tr w14:paraId="2C93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1E65B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FBA6C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.М.С.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DAC01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16.10.2021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A9960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Малинка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3B6F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F2191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33-Д</w:t>
            </w:r>
          </w:p>
        </w:tc>
      </w:tr>
      <w:tr w14:paraId="1177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C1394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09.10.2024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247BC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.Р.К.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740DA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23.08.2022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335C1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A1597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59F6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46-Д</w:t>
            </w:r>
          </w:p>
        </w:tc>
      </w:tr>
      <w:tr w14:paraId="69E4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4A46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8F67A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.И..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C4D7F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06.12.2021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BBB2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Зайчик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796DE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8E3CE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36-Д</w:t>
            </w:r>
          </w:p>
        </w:tc>
      </w:tr>
      <w:tr w14:paraId="760C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A3DAF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D9DAC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.Л.Н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2B23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15.07.2022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A3B9E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0415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A6BF3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37/1-Д</w:t>
            </w:r>
          </w:p>
        </w:tc>
      </w:tr>
      <w:tr w14:paraId="2A9D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E70AB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63738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.Е.А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E7FBD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16.02.2022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3FB0F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Зайчик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2ADB9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D5F00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38-Д</w:t>
            </w:r>
          </w:p>
        </w:tc>
      </w:tr>
      <w:tr w14:paraId="67D2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04A2C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91422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.А.А.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DFAA3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21.10.2022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371C2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Зайчик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9D8EE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D2AE4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39-Д</w:t>
            </w:r>
          </w:p>
        </w:tc>
      </w:tr>
      <w:tr w14:paraId="3A72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5CFE2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BCA54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.М.М.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35F54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02.11.2019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F6749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Белочка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BF2D6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09E1D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40-Д</w:t>
            </w:r>
          </w:p>
        </w:tc>
      </w:tr>
      <w:tr w14:paraId="68F2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7C861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E3E5D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.Е.А.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E02B1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30.10.2020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D2A53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Белочка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888F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6E479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41-Д</w:t>
            </w:r>
          </w:p>
        </w:tc>
      </w:tr>
      <w:tr w14:paraId="4341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E2E09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E499C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.Д.Ю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FDCEA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01.03.2022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97B2D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8290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9898D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42/1-Д</w:t>
            </w:r>
          </w:p>
        </w:tc>
      </w:tr>
      <w:tr w14:paraId="2619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2E7ED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9F546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.М.Е.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F85E0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09.11.2022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1A6D5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D3B0E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52117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34-Д</w:t>
            </w:r>
          </w:p>
        </w:tc>
      </w:tr>
      <w:tr w14:paraId="763E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E8D9B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01.10.2024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C40D3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 Е.В.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B70E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09.12.2021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B8A31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Зайчик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739C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146B3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43-Д</w:t>
            </w:r>
          </w:p>
        </w:tc>
      </w:tr>
      <w:tr w14:paraId="5D09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B390B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29.10.2024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316EA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.Е.А.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1C29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08.04.2020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00DEF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Белочка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757B7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C2A01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47-Д</w:t>
            </w:r>
          </w:p>
        </w:tc>
      </w:tr>
      <w:tr w14:paraId="03D7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F22EC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D32A8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 Т.А.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5E400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20.08.2022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C765A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Зайчик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C5312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B8E7E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35-Д</w:t>
            </w:r>
          </w:p>
        </w:tc>
      </w:tr>
      <w:tr w14:paraId="3407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B92A7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11.09.2024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227D5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.М.А.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88FDD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08.05.2022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B53F0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F7BB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F4F78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35/1-Д</w:t>
            </w:r>
          </w:p>
        </w:tc>
      </w:tr>
      <w:tr w14:paraId="28DB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B73F8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20.11.2024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72F6A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.Н.М.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4061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01.03.2023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C32E2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59FD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9A8B3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49-Д</w:t>
            </w:r>
          </w:p>
        </w:tc>
      </w:tr>
      <w:tr w14:paraId="6F4A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9B36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25.11.2024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6196C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.И.А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DF15A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18.09.2022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08DC6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56C9A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193A1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50-Д</w:t>
            </w:r>
          </w:p>
        </w:tc>
      </w:tr>
      <w:tr w14:paraId="395E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A07A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26.11.2024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F78B7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.В.Р.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6E070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27.10.2022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D4A9B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Петушок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E9BAA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EB5B1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51-Д</w:t>
            </w:r>
          </w:p>
        </w:tc>
      </w:tr>
      <w:tr w14:paraId="313C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8CE1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12.08.2024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A5545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.М.В.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7624F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26.01.2020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059EC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Солнышко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0B77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A656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23-Д</w:t>
            </w:r>
          </w:p>
        </w:tc>
      </w:tr>
      <w:tr w14:paraId="38D1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AB09C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12.11.2024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9EFD1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</w:t>
            </w: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.М.Р.</w:t>
            </w:r>
          </w:p>
        </w:tc>
        <w:tc>
          <w:tcPr>
            <w:tcW w:w="1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B3DB2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29.03.2023</w:t>
            </w: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33BC2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Зайчик</w:t>
            </w:r>
          </w:p>
        </w:tc>
        <w:tc>
          <w:tcPr>
            <w:tcW w:w="2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43BD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общеразвивающая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E8B25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mbria" w:hAnsi="Cambria" w:eastAsia="Cambria" w:cs="Cambria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mbria" w:hAnsi="Cambria" w:eastAsia="Cambria" w:cs="Cambr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48-Д</w:t>
            </w:r>
          </w:p>
        </w:tc>
      </w:tr>
    </w:tbl>
    <w:p w14:paraId="39F580F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9C4393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CEB6AFD"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32DB2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2137982"/>
    <w:rsid w:val="3BB32DB2"/>
    <w:rsid w:val="3D2E204C"/>
    <w:rsid w:val="7A3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1">
    <w:name w:val="без интервала"/>
    <w:basedOn w:val="11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2024-04-11T11:23:00Z</dcterms:created>
  <dc:creator>Связной</dc:creator>
  <cp:lastModifiedBy>Связной</cp:lastModifiedBy>
  <dcterms:modified xsi:type="dcterms:W3CDTF">2025-01-10T13:05:00Z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35D55923B5214C9E849161772CBBAFAA_11</vt:lpwstr>
  </property>
</Properties>
</file>